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大学英语四级词汇分层妙记  最新版</w:t>
      </w:r>
    </w:p>
    <w:p>
      <w:r>
        <w:rPr>
          <w:rFonts w:ascii="宋体" w:hAnsi="宋体" w:eastAsia="宋体"/>
          <w:sz w:val="24"/>
        </w:rPr>
        <w:t>文都大学英语四六级考试研究中心编；何凯文主编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大学英语四级词汇分层妙记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文都大学英语四六级考试研究中心编；何凯文主编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本书出售、求购地址：https://www.jiaokey.com/book/detail/13754752.html</w:t>
      </w:r>
    </w:p>
    <w:p>
      <w:r>
        <w:t>更多相关图书推荐：https://www.jiaokey.com</w:t>
      </w:r>
    </w:p>
    <w:p>
      <w:r>
        <w:t>文都大学英语四六级考试研究中心编；何凯文主编 其他作品：https://www.jiaokey.com/tag/文都大学英语四六级考试研究中心编；何凯文主编.html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关键词搜索：https://www.jiaokey.com/tag/大学英语四级词汇分层妙记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