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鬼船之谜&amp;惊魂恐龙岛</w:t>
      </w:r>
    </w:p>
    <w:p>
      <w:r>
        <w:rPr>
          <w:rFonts w:ascii="宋体" w:hAnsi="宋体" w:eastAsia="宋体"/>
          <w:sz w:val="24"/>
        </w:rPr>
        <w:t>（奥地利）托马斯·布热齐纳著；维尔纳·埃曼插图；许雪桂，奕琴译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鬼船之谜&amp;惊魂恐龙岛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（奥地利）托马斯·布热齐纳著；维尔纳·埃曼插图；许雪桂，奕琴译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本书出售、求购地址：https://www.jiaokey.com/book/detail/13754721.html</w:t>
      </w:r>
    </w:p>
    <w:p>
      <w:r>
        <w:t>更多相关图书推荐：https://www.jiaokey.com</w:t>
      </w:r>
    </w:p>
    <w:p>
      <w:r>
        <w:t>（奥地利）托马斯·布热齐纳著；维尔纳·埃曼插图；许雪桂，奕琴译 其他作品：https://www.jiaokey.com/tag/（奥地利）托马斯·布热齐纳著；维尔纳·埃曼插图；许雪桂，奕琴译.html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关键词搜索：https://www.jiaokey.com/tag/鬼船之谜&amp;惊魂恐龙岛.html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