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升级版冒险小虎队  空中伸来夺魂手  绑架木乃伊</w:t>
      </w:r>
    </w:p>
    <w:p>
      <w:r>
        <w:rPr>
          <w:rFonts w:ascii="宋体" w:hAnsi="宋体" w:eastAsia="宋体"/>
          <w:sz w:val="24"/>
        </w:rPr>
        <w:t>（奥地利）托马斯·布热齐纳著；维尔纳·埃曼插图；许雪桂，何小超译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升级版冒险小虎队  空中伸来夺魂手  绑架木乃伊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（奥地利）托马斯·布热齐纳著；维尔纳·埃曼插图；许雪桂，何小超译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本书出售、求购地址：https://www.jiaokey.com/book/detail/13754716.html</w:t>
      </w:r>
    </w:p>
    <w:p>
      <w:r>
        <w:t>更多相关图书推荐：https://www.jiaokey.com</w:t>
      </w:r>
    </w:p>
    <w:p>
      <w:r>
        <w:t>（奥地利）托马斯·布热齐纳著；维尔纳·埃曼插图；许雪桂，何小超译 其他作品：https://www.jiaokey.com/tag/（奥地利）托马斯·布热齐纳著；维尔纳·埃曼插图；许雪桂，何小超译.html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关键词搜索：https://www.jiaokey.com/tag/升级版冒险小虎队  空中伸来夺魂手  绑架木乃伊.html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