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书名：管家琪爆笑童话系列  收集胆小鬼</w:t>
      </w:r>
    </w:p>
    <w:p>
      <w:r>
        <w:t>作者：管家琪著</w:t>
      </w:r>
    </w:p>
    <w:p>
      <w:r>
        <w:t>出版社：杭州:浙江少年儿童出版社,2011.06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管家琪爆笑童话系列  收集胆小鬼 评论地址：https://www.jiaokey.com/book/detail/13754704.html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