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书名：卡尔·威特经典教育  素质训练</w:t>
      </w:r>
    </w:p>
    <w:p>
      <w:r>
        <w:t>作者：陶涛主编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卡尔·威特经典教育  素质训练 评论地址：https://www.jiaokey.com/book/detail/13754682.html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