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飞吧！胜利的飞机！  快乐的竞争造成优秀孩子</w:t>
      </w:r>
    </w:p>
    <w:p>
      <w:r>
        <w:rPr>
          <w:rFonts w:ascii="宋体" w:hAnsi="宋体" w:eastAsia="宋体"/>
          <w:sz w:val="24"/>
        </w:rPr>
        <w:t>（韩）儿童童话研究会编著；（韩）朴钟衍绘图；宋一翻译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飞吧！胜利的飞机！  快乐的竞争造成优秀孩子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（韩）儿童童话研究会编著；（韩）朴钟衍绘图；宋一翻译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本书出售、求购地址：https://www.jiaokey.com/book/detail/13754667.html</w:t>
      </w:r>
    </w:p>
    <w:p>
      <w:r>
        <w:t>更多相关图书推荐：https://www.jiaokey.com</w:t>
      </w:r>
    </w:p>
    <w:p>
      <w:r>
        <w:t>（韩）儿童童话研究会编著；（韩）朴钟衍绘图；宋一翻译 其他作品：https://www.jiaokey.com/tag/（韩）儿童童话研究会编著；（韩）朴钟衍绘图；宋一翻译.html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关键词搜索：https://www.jiaokey.com/tag/飞吧！胜利的飞机！  快乐的竞争造成优秀孩子.html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