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中国儿童文学分级读本  小学卷  六年级  共有一个地球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中国儿童文学分级读本  小学卷  六年级  共有一个地球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本书出售、求购地址：https://www.jiaokey.com/book/detail/13754664.html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关键词搜索：https://www.jiaokey.com/tag/中国儿童文学分级读本  小学卷  六年级  共有一个地球.html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