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如何养出棒孩子  20位世界著名教育家的教育心得  名人典藏版</w:t>
      </w:r>
    </w:p>
    <w:p>
      <w:r>
        <w:rPr>
          <w:rFonts w:ascii="宋体" w:hAnsi="宋体" w:eastAsia="宋体"/>
          <w:sz w:val="24"/>
        </w:rPr>
        <w:t>（德）卡尔·威特，（意）蒙台梭利等著；李文杰编译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如何养出棒孩子  20位世界著名教育家的教育心得  名人典藏版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（德）卡尔·威特，（意）蒙台梭利等著；李文杰编译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本书出售、求购地址：https://www.jiaokey.com/book/detail/13754642.html</w:t>
      </w:r>
    </w:p>
    <w:p>
      <w:r>
        <w:t>更多相关图书推荐：https://www.jiaokey.com</w:t>
      </w:r>
    </w:p>
    <w:p>
      <w:r>
        <w:t>（德）卡尔·威特，（意）蒙台梭利等著；李文杰编译 其他作品：https://www.jiaokey.com/tag/（德）卡尔·威特，（意）蒙台梭利等著；李文杰编译.html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关键词搜索：https://www.jiaokey.com/tag/如何养出棒孩子  20位世界著名教育家的教育心得  名人典藏版.html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