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万圣节前夜的灵异城堡  30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万圣节前夜的灵异城堡  30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本书出售、求购地址：https://www.jiaokey.com/book/detail/13754630.html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关键词搜索：https://www.jiaokey.com/tag/万圣节前夜的灵异城堡  30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