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星期天的南北战争  21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星期天的南北战争  21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本书出售、求购地址：https://www.jiaokey.com/book/detail/13754621.html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关键词搜索：https://www.jiaokey.com/tag/星期天的南北战争  21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