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幽灵镇的牛仔  10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幽灵镇的牛仔  10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本书出售、求购地址：https://www.jiaokey.com/book/detail/13754606.html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关键词搜索：https://www.jiaokey.com/tag/幽灵镇的牛仔  10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