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冰原上的剑齿虎  06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冰原上的剑齿虎  06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本书出售、求购地址：https://www.jiaokey.com/book/detail/13754603.html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关键词搜索：https://www.jiaokey.com/tag/冰原上的剑齿虎  06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