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书名：忍者的秘密</w:t>
      </w:r>
    </w:p>
    <w:p>
      <w:r>
        <w:t>作者：（美）奥斯本著；蓝葆春，蓝纯译</w:t>
      </w:r>
    </w:p>
    <w:p>
      <w:r>
        <w:t>出版社：武汉：湖北少年儿童出版社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忍者的秘密 评论地址：https://www.jiaokey.com/book/detail/13754600.html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