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海盗的藏宝图  神奇树屋典藏版4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海盗的藏宝图  神奇树屋典藏版4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本书出售、求购地址：https://www.jiaokey.com/book/detail/13754599.html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关键词搜索：https://www.jiaokey.com/tag/海盗的藏宝图  神奇树屋典藏版4.html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