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西安电子科技大学体育史  1931-2011</w:t>
      </w:r>
    </w:p>
    <w:p>
      <w:r>
        <w:rPr>
          <w:rFonts w:ascii="宋体" w:hAnsi="宋体" w:eastAsia="宋体"/>
          <w:sz w:val="24"/>
        </w:rPr>
        <w:t>徐国富，宋义增主编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西安电子科技大学体育史  1931-2011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徐国富，宋义增主编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本书出售、求购地址：https://www.jiaokey.com/book/detail/13754588.html</w:t>
      </w:r>
    </w:p>
    <w:p>
      <w:r>
        <w:t>更多相关图书推荐：https://www.jiaokey.com</w:t>
      </w:r>
    </w:p>
    <w:p>
      <w:r>
        <w:t>徐国富，宋义增主编 其他作品：https://www.jiaokey.com/tag/徐国富，宋义增主编.html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关键词搜索：https://www.jiaokey.com/tag/西安电子科技大学体育史  1931-2011.html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