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书名：体育保健实践教程</w:t>
      </w:r>
    </w:p>
    <w:p>
      <w:r>
        <w:t>作者：何福洋主编；韩勇，张波副主编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总页数：234</w:t>
      </w:r>
    </w:p>
    <w:p>
      <w:r>
        <w:t>更多请访问教客网: www.jiaokey.com</w:t>
      </w:r>
    </w:p>
    <w:p>
      <w:r>
        <w:t>体育保健实践教程 评论地址：https://www.jiaokey.com/book/detail/13754587.html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