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书名：一日学习法  韩国学习大王朴哲范的奇效学习法</w:t>
      </w:r>
    </w:p>
    <w:p>
      <w:r>
        <w:t>作者：（韩）朴哲范著；鲁可译</w:t>
      </w:r>
    </w:p>
    <w:p>
      <w:r>
        <w:t>出版社：桂林:漓江出版社,2010.09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一日学习法  韩国学习大王朴哲范的奇效学习法 评论地址：https://www.jiaokey.com/book/detail/13754585.html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