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5  觉悟吧！赫尔托克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5  觉悟吧！赫尔托克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本书出售、求购地址：https://www.jiaokey.com/book/detail/13754549.html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关键词搜索：https://www.jiaokey.com/tag/赛尔号精灵传说  5  觉悟吧！赫尔托克.html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