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3  永远的守护者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3  永远的守护者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本书出售、求购地址：https://www.jiaokey.com/book/detail/13754547.html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关键词搜索：https://www.jiaokey.com/tag/赛尔号精灵传说  3  永远的守护者.html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