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雨竹摇曳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雨竹摇曳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本书出售、求购地址：https://www.jiaokey.com/book/detail/13754528.html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关键词搜索：https://www.jiaokey.com/tag/雨竹摇曳.html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