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书名：历代书法名家千字文  欧阳询行书千字文</w:t>
      </w:r>
    </w:p>
    <w:p>
      <w:r>
        <w:t>作者：乙庄主编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总页数：22</w:t>
      </w:r>
    </w:p>
    <w:p>
      <w:r>
        <w:t>更多请访问教客网: www.jiaokey.com</w:t>
      </w:r>
    </w:p>
    <w:p>
      <w:r>
        <w:t>历代书法名家千字文  欧阳询行书千字文 评论地址：https://www.jiaokey.com/book/detail/13754510.html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