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1  直面小儿发热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1  直面小儿发热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本书出售、求购地址：https://www.jiaokey.com/book/detail/13754501.html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关键词搜索：https://www.jiaokey.com/tag/崔玉涛图解家庭育儿  1  直面小儿发热.html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