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诺贝尔奖和诺贝尔奖学  生命科学诺贝尔奖50年评价与思考</w:t>
      </w:r>
    </w:p>
    <w:p>
      <w:r>
        <w:rPr>
          <w:rFonts w:ascii="宋体" w:hAnsi="宋体" w:eastAsia="宋体"/>
          <w:sz w:val="24"/>
        </w:rPr>
        <w:t>李雨民，陈洪编著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诺贝尔奖和诺贝尔奖学  生命科学诺贝尔奖50年评价与思考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李雨民，陈洪编著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本书出售、求购地址：https://www.jiaokey.com/book/detail/13754401.html</w:t>
      </w:r>
    </w:p>
    <w:p>
      <w:r>
        <w:t>更多相关图书推荐：https://www.jiaokey.com</w:t>
      </w:r>
    </w:p>
    <w:p>
      <w:r>
        <w:t>李雨民，陈洪编著 其他作品：https://www.jiaokey.com/tag/李雨民，陈洪编著.html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关键词搜索：https://www.jiaokey.com/tag/诺贝尔奖和诺贝尔奖学  生命科学诺贝尔奖50年评价与思考.html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