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扬帆远航  一个中国学者看澳大利亚和新西兰</w:t>
      </w:r>
    </w:p>
    <w:p>
      <w:r>
        <w:rPr>
          <w:rFonts w:ascii="宋体" w:hAnsi="宋体" w:eastAsia="宋体"/>
          <w:sz w:val="24"/>
        </w:rPr>
        <w:t>朱国清著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扬帆远航  一个中国学者看澳大利亚和新西兰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本书出售、求购地址：https://www.jiaokey.com/book/detail/13754335.html</w:t>
      </w:r>
    </w:p>
    <w:p>
      <w:r>
        <w:t>更多相关图书推荐：https://www.jiaokey.com</w:t>
      </w:r>
    </w:p>
    <w:p>
      <w:r>
        <w:t>朱国清著 其他作品：https://www.jiaokey.com/tag/朱国清著.html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关键词搜索：https://www.jiaokey.com/tag/扬帆远航  一个中国学者看澳大利亚和新西兰.html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