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书名：优质茶叶加工新技术与手工炒茶</w:t>
      </w:r>
    </w:p>
    <w:p>
      <w:r>
        <w:t>作者：张福胜编著</w:t>
      </w:r>
    </w:p>
    <w:p>
      <w:r>
        <w:t>出版社：北京:科学普及出版社,2012.02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优质茶叶加工新技术与手工炒茶 评论地址：https://www.jiaokey.com/book/detail/13754295.html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