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弦乐合奏外国通俗作品集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弦乐合奏外国通俗作品集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本书出售、求购地址：https://www.jiaokey.com/book/detail/13754269.html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关键词搜索：https://www.jiaokey.com/tag/弦乐合奏外国通俗作品集.html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