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大学生村官就业模式研究</w:t>
      </w:r>
    </w:p>
    <w:p>
      <w:r>
        <w:rPr>
          <w:rFonts w:ascii="宋体" w:hAnsi="宋体" w:eastAsia="宋体"/>
          <w:sz w:val="24"/>
        </w:rPr>
        <w:t>马俊云，牟玉荣，廖常规编著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大学生村官就业模式研究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马俊云，牟玉荣，廖常规编著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本书出售、求购地址：https://www.jiaokey.com/book/detail/13754267.html</w:t>
      </w:r>
    </w:p>
    <w:p>
      <w:r>
        <w:t>更多相关图书推荐：https://www.jiaokey.com</w:t>
      </w:r>
    </w:p>
    <w:p>
      <w:r>
        <w:t>马俊云，牟玉荣，廖常规编著 其他作品：https://www.jiaokey.com/tag/马俊云，牟玉荣，廖常规编著.html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关键词搜索：https://www.jiaokey.com/tag/大学生村官就业模式研究.html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