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书名：说给孩子  名人独家教子私话</w:t>
      </w:r>
    </w:p>
    <w:p>
      <w:r>
        <w:t>作者：凤凰网视频部主编</w:t>
      </w:r>
    </w:p>
    <w:p>
      <w:r>
        <w:t>出版社：北京：同心出版社</w:t>
      </w:r>
    </w:p>
    <w:p>
      <w:r>
        <w:t>出版日期：2014.04</w:t>
      </w:r>
    </w:p>
    <w:p>
      <w:r>
        <w:t>总页数：213</w:t>
      </w:r>
    </w:p>
    <w:p>
      <w:r>
        <w:t>更多请访问教客网: www.jiaokey.com</w:t>
      </w:r>
    </w:p>
    <w:p>
      <w:r>
        <w:t>说给孩子  名人独家教子私话 评论地址：https://www.jiaokey.com/book/detail/13754265.html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