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书名：十几岁女孩成长必读书</w:t>
      </w:r>
    </w:p>
    <w:p>
      <w:r>
        <w:t>作者：吕艳编</w:t>
      </w:r>
    </w:p>
    <w:p>
      <w:r>
        <w:t>出版社：青岛：青岛出版社</w:t>
      </w:r>
    </w:p>
    <w:p>
      <w:r>
        <w:t>出版日期：2012.05</w:t>
      </w:r>
    </w:p>
    <w:p>
      <w:r>
        <w:t>总页数：245</w:t>
      </w:r>
    </w:p>
    <w:p>
      <w:r>
        <w:t>更多请访问教客网: www.jiaokey.com</w:t>
      </w:r>
    </w:p>
    <w:p>
      <w:r>
        <w:t>十几岁女孩成长必读书 评论地址：https://www.jiaokey.com/book/detail/13754257.html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