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精选精编《唐诗宋词》  第3卷  图文版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精选精编《唐诗宋词》  第3卷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本书出售、求购地址：https://www.jiaokey.com/book/detail/13754225.html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关键词搜索：https://www.jiaokey.com/tag/精选精编《唐诗宋词》  第3卷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