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航站楼施工管理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航站楼施工管理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本书出售、求购地址：https://www.jiaokey.com/book/detail/13754208.html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关键词搜索：https://www.jiaokey.com/tag/航站楼施工管理.html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