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风雷震九州  上  第2版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风雷震九州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本书出售、求购地址：https://www.jiaokey.com/book/detail/13754151.html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关键词搜索：https://www.jiaokey.com/tag/风雷震九州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