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陈谷一诗集  下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陈谷一诗集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本书出售、求购地址：https://www.jiaokey.com/book/detail/13754146.html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关键词搜索：https://www.jiaokey.com/tag/陈谷一诗集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