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南永前图腾诗赏析</w:t>
      </w:r>
    </w:p>
    <w:p>
      <w:r>
        <w:rPr>
          <w:rFonts w:ascii="宋体" w:hAnsi="宋体" w:eastAsia="宋体"/>
          <w:sz w:val="24"/>
        </w:rPr>
        <w:t>栗原小荻，阿库乌雾等文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南永前图腾诗赏析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栗原小荻，阿库乌雾等文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本书出售、求购地址：https://www.jiaokey.com/book/detail/13754138.html</w:t>
      </w:r>
    </w:p>
    <w:p>
      <w:r>
        <w:t>更多相关图书推荐：https://www.jiaokey.com</w:t>
      </w:r>
    </w:p>
    <w:p>
      <w:r>
        <w:t>栗原小荻，阿库乌雾等文 其他作品：https://www.jiaokey.com/tag/栗原小荻，阿库乌雾等文.html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关键词搜索：https://www.jiaokey.com/tag/南永前图腾诗赏析.html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