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中国百家文学名著鉴赏  小说  1</w:t>
      </w:r>
    </w:p>
    <w:p>
      <w:r>
        <w:rPr>
          <w:rFonts w:ascii="宋体" w:hAnsi="宋体" w:eastAsia="宋体"/>
          <w:sz w:val="24"/>
        </w:rPr>
        <w:t>欧阳少鸣编著；汪文顶，曾先辉主编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中国百家文学名著鉴赏  小说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欧阳少鸣编著；汪文顶，曾先辉主编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本书出售、求购地址：https://www.jiaokey.com/book/detail/13754085.html</w:t>
      </w:r>
    </w:p>
    <w:p>
      <w:r>
        <w:t>更多相关图书推荐：https://www.jiaokey.com</w:t>
      </w:r>
    </w:p>
    <w:p>
      <w:r>
        <w:t>欧阳少鸣编著；汪文顶，曾先辉主编 其他作品：https://www.jiaokey.com/tag/欧阳少鸣编著；汪文顶，曾先辉主编.html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关键词搜索：https://www.jiaokey.com/tag/中国百家文学名著鉴赏  小说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