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牡丹的拒绝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牡丹的拒绝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本书出售、求购地址：https://www.jiaokey.com/book/detail/13754078.html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关键词搜索：https://www.jiaokey.com/tag/牡丹的拒绝.html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