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一千零一个传奇故事  怪人怪事故事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一千零一个传奇故事  怪人怪事故事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本书出售、求购地址：https://www.jiaokey.com/book/detail/13754054.html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关键词搜索：https://www.jiaokey.com/tag/一千零一个传奇故事  怪人怪事故事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