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一千零一个传奇故事  奇风异俗故事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一千零一个传奇故事  奇风异俗故事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本书出售、求购地址：https://www.jiaokey.com/book/detail/13754052.html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关键词搜索：https://www.jiaokey.com/tag/一千零一个传奇故事  奇风异俗故事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