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第3卷  长篇小说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第3卷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本书出售、求购地址：https://www.jiaokey.com/book/detail/13754027.html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第3卷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