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草明文集  第5卷  散文  报告文学  随笔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草明文集  第5卷  散文  报告文学  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本书出售、求购地址：https://www.jiaokey.com/book/detail/13754025.html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关键词搜索：https://www.jiaokey.com/tag/草明文集  第5卷  散文  报告文学 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