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草明文集  第6卷  回忆录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草明文集  第6卷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本书出售、求购地址：https://www.jiaokey.com/book/detail/13754024.html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关键词搜索：https://www.jiaokey.com/tag/草明文集  第6卷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