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蜀国漂流记  谨将此书献给中日邦交正常化二十七周年</w:t>
      </w:r>
    </w:p>
    <w:p>
      <w:r>
        <w:rPr>
          <w:rFonts w:ascii="宋体" w:hAnsi="宋体" w:eastAsia="宋体"/>
          <w:sz w:val="24"/>
        </w:rPr>
        <w:t>（日）川口孝夫著；段小丁，张建国译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蜀国漂流记  谨将此书献给中日邦交正常化二十七周年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（日）川口孝夫著；段小丁，张建国译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本书出售、求购地址：https://www.jiaokey.com/book/detail/13754022.html</w:t>
      </w:r>
    </w:p>
    <w:p>
      <w:r>
        <w:t>更多相关图书推荐：https://www.jiaokey.com</w:t>
      </w:r>
    </w:p>
    <w:p>
      <w:r>
        <w:t>（日）川口孝夫著；段小丁，张建国译 其他作品：https://www.jiaokey.com/tag/（日）川口孝夫著；段小丁，张建国译.html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关键词搜索：https://www.jiaokey.com/tag/蜀国漂流记  谨将此书献给中日邦交正常化二十七周年.html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