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回归或超越</w:t>
      </w:r>
    </w:p>
    <w:p>
      <w:r>
        <w:rPr>
          <w:rFonts w:ascii="宋体" w:hAnsi="宋体" w:eastAsia="宋体"/>
          <w:sz w:val="24"/>
        </w:rPr>
        <w:t>喻子涵著（贵州民族学院党委宣传部）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回归或超越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喻子涵著（贵州民族学院党委宣传部）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本书出售、求购地址：https://www.jiaokey.com/book/detail/13753982.html</w:t>
      </w:r>
    </w:p>
    <w:p>
      <w:r>
        <w:t>更多相关图书推荐：https://www.jiaokey.com</w:t>
      </w:r>
    </w:p>
    <w:p>
      <w:r>
        <w:t>喻子涵著（贵州民族学院党委宣传部） 其他作品：https://www.jiaokey.com/tag/喻子涵著（贵州民族学院党委宣传部）.html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关键词搜索：https://www.jiaokey.com/tag/回归或超越.html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