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星河灿烂  南京军区空军英模事迹报告集</w:t>
      </w:r>
    </w:p>
    <w:p>
      <w:r>
        <w:rPr>
          <w:rFonts w:ascii="宋体" w:hAnsi="宋体" w:eastAsia="宋体"/>
          <w:sz w:val="24"/>
        </w:rPr>
        <w:t>张东甫主编；陈汉忠，陈益源副主编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星河灿烂  南京军区空军英模事迹报告集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张东甫主编；陈汉忠，陈益源副主编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本书出售、求购地址：https://www.jiaokey.com/book/detail/13753980.html</w:t>
      </w:r>
    </w:p>
    <w:p>
      <w:r>
        <w:t>更多相关图书推荐：https://www.jiaokey.com</w:t>
      </w:r>
    </w:p>
    <w:p>
      <w:r>
        <w:t>张东甫主编；陈汉忠，陈益源副主编 其他作品：https://www.jiaokey.com/tag/张东甫主编；陈汉忠，陈益源副主编.html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关键词搜索：https://www.jiaokey.com/tag/星河灿烂  南京军区空军英模事迹报告集.html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