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美好回忆  盛世华章  庆祝中国文联成立60周年我与文联大型征文集粹  下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美好回忆  盛世华章  庆祝中国文联成立60周年我与文联大型征文集粹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本书出售、求购地址：https://www.jiaokey.com/book/detail/13753972.html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关键词搜索：https://www.jiaokey.com/tag/美好回忆  盛世华章  庆祝中国文联成立60周年我与文联大型征文集粹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