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一千零一个战争故事  转败为胜故事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一千零一个战争故事  转败为胜故事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本书出售、求购地址：https://www.jiaokey.com/book/detail/13753944.html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关键词搜索：https://www.jiaokey.com/tag/一千零一个战争故事  转败为胜故事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