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孤军奋战故事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孤军奋战故事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本书出售、求购地址：https://www.jiaokey.com/book/detail/13753942.html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关键词搜索：https://www.jiaokey.com/tag/一千零一个战争故事  孤军奋战故事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