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一千零一个侦探故事  搜寻人证故事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一千零一个侦探故事  搜寻人证故事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本书出售、求购地址：https://www.jiaokey.com/book/detail/13753939.html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关键词搜索：https://www.jiaokey.com/tag/一千零一个侦探故事  搜寻人证故事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