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一千零一个儿童故事  科学知识故事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一千零一个儿童故事  科学知识故事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本书出售、求购地址：https://www.jiaokey.com/book/detail/13753938.html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关键词搜索：https://www.jiaokey.com/tag/一千零一个儿童故事  科学知识故事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