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  科学探险故事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  科学探险故事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本书出售、求购地址：https://www.jiaokey.com/book/detail/13753937.html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关键词搜索：https://www.jiaokey.com/tag/一千零一个惊险故事  科学探险故事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